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H SCRAMBLE</w:t>
      </w:r>
    </w:p>
    <w:p>
      <w:pPr>
        <w:pStyle w:val="Questions"/>
      </w:pPr>
      <w:r>
        <w:t xml:space="preserve">1. CEHNKADYE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CANHOLY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HEPAMR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UGANHERA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IANEHRBRG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IOSAUNHMOR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SERNHSA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ERORADWH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AETNEHH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SUEOINH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OBROHSVIERU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DIMHSNOE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OUHSGEREOETEN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NRAITEBHE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REAHRYCHI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IRHLYSGEIOPHC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H SCRAMBLE</dc:title>
  <dcterms:created xsi:type="dcterms:W3CDTF">2021-10-11T16:03:04Z</dcterms:created>
  <dcterms:modified xsi:type="dcterms:W3CDTF">2021-10-11T16:03:04Z</dcterms:modified>
</cp:coreProperties>
</file>