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stubbornly adhering to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char or scorch the surface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fix one’s attention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habitually lazy; slothful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worship; to honor (think of reverend)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passage concluding a composition (in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social grace; awkward and tactless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strikingly new, unusual,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lofty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that is independent in thought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to cut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bring into existence;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unpredictable;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dexterous; deft;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postponement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unbiased;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relating to the sense of touch;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final section of a piece of literature or music;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practical; concerned with the end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demolish; 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absence of government or control; lawlessness;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lacking moisture, especially due to insufficient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make dirty or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lavish; exhibiting a display of great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gracious; welcoming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acute sensitivity to what is proper and appropriate in dealing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calm; peaceful; serene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II</dc:title>
  <dcterms:created xsi:type="dcterms:W3CDTF">2021-10-11T16:02:45Z</dcterms:created>
  <dcterms:modified xsi:type="dcterms:W3CDTF">2021-10-11T16:02:45Z</dcterms:modified>
</cp:coreProperties>
</file>