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Lesson #2 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synonym for conglomerate?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synonym for dubious?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synonym for mitigate?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synonym for incongruity?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synonym for malcontent?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synonym for Austere?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synonym for benevolent?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synonym for nebulous?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synonym for archaic?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synonym for artistic?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synonym for eccentricity?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synonym for supercilious?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synonym for sovereignty?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synonym for sycophancy?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synonym for congenial?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Lesson #2 Synonyms</dc:title>
  <dcterms:created xsi:type="dcterms:W3CDTF">2021-10-11T16:03:43Z</dcterms:created>
  <dcterms:modified xsi:type="dcterms:W3CDTF">2021-10-11T16:03:43Z</dcterms:modified>
</cp:coreProperties>
</file>