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                                                                                                                                               SAT Lesson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foreign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preying 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highest point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joining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cut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hesitate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SAT Lesson 3</dc:title>
  <dcterms:created xsi:type="dcterms:W3CDTF">2021-10-10T23:42:48Z</dcterms:created>
  <dcterms:modified xsi:type="dcterms:W3CDTF">2021-10-10T23:42:48Z</dcterms:modified>
</cp:coreProperties>
</file>