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Lesson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punishment; freedom from punishment, 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to give undue importance to material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brawling; clamorous; noisy; offensively obtrusive;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exclusive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or anticipate and dispose of; make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humorous imitation; travesty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skillful, expert in the use of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is hinted at or suggested; hint;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solemn ratification; that which induces observance of law or custom a coercive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lay level with the ground; demolish, to overthrow,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affecting or exciting emotion esp. pity or sorrow; pitiful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 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personal magnetism that makes an individual exceptionally appealing to other people;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stingy, miserly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together in a herd or group; sociable, seeking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person behaves, overall impression made by comportment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expressiveness; persuasive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condemn;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sticking; clinging; attached or joined, though normally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clarify, explain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Lesson 5 </dc:title>
  <dcterms:created xsi:type="dcterms:W3CDTF">2021-10-11T16:02:53Z</dcterms:created>
  <dcterms:modified xsi:type="dcterms:W3CDTF">2021-10-11T16:02:53Z</dcterms:modified>
</cp:coreProperties>
</file>