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Lesson 8/9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ant: hoard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 stern; severe;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v. to state clearly and distinctly; to pronounce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v. to increase the value or beauty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adj. faultless; without sin or blemish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syn: propriety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v. to strive to be equal to; to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v. to summon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ant: tidy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syn: foolish; insipid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v. to work with another toward a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v. to confine; to retain in legal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ant: petty;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n. the whole range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n. a crude dummy or image representing a hated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ant: genuine;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syn: abhorrent; horrid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syn: quaint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syn: subside; decrease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syn: repentant; remorseful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v. to detest; to hate strongly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n. someone who chooses to live outside of,  or renounce, his or her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adj. dry and withered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n. intentional deceit in speech or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ant: introvert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Lesson 8/9</dc:title>
  <dcterms:created xsi:type="dcterms:W3CDTF">2021-10-11T16:02:58Z</dcterms:created>
  <dcterms:modified xsi:type="dcterms:W3CDTF">2021-10-11T16:02:58Z</dcterms:modified>
</cp:coreProperties>
</file>