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List 20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opposite of invisible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Practical: opinionated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stern in manner or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Abundant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increases or enlarges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Observed or done according to ritual or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in self-control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heavy; bulky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state of mental conflict and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trembling; apprehension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Ravenous; 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 to indulging excessively in sensual pleasures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praise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rises in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temporary cessation or postponement </w:t>
            </w:r>
          </w:p>
        </w:tc>
      </w:tr>
    </w:tbl>
    <w:p>
      <w:pPr>
        <w:pStyle w:val="WordBankMedium"/>
      </w:pPr>
      <w:r>
        <w:t xml:space="preserve">   Augment     </w:t>
      </w:r>
      <w:r>
        <w:t xml:space="preserve">   Conspicuous     </w:t>
      </w:r>
      <w:r>
        <w:t xml:space="preserve">   Dissipated     </w:t>
      </w:r>
      <w:r>
        <w:t xml:space="preserve">   Extol    </w:t>
      </w:r>
      <w:r>
        <w:t xml:space="preserve">   Insurgent     </w:t>
      </w:r>
      <w:r>
        <w:t xml:space="preserve">   Ponderous     </w:t>
      </w:r>
      <w:r>
        <w:t xml:space="preserve">   Respite    </w:t>
      </w:r>
      <w:r>
        <w:t xml:space="preserve">   Solemn    </w:t>
      </w:r>
      <w:r>
        <w:t xml:space="preserve">   Trepidation     </w:t>
      </w:r>
      <w:r>
        <w:t xml:space="preserve">   Voracious     </w:t>
      </w:r>
      <w:r>
        <w:t xml:space="preserve">   Austere     </w:t>
      </w:r>
      <w:r>
        <w:t xml:space="preserve">   Copious     </w:t>
      </w:r>
      <w:r>
        <w:t xml:space="preserve">   Distraught     </w:t>
      </w:r>
      <w:r>
        <w:t xml:space="preserve">   Intemperate     </w:t>
      </w:r>
      <w:r>
        <w:t xml:space="preserve">   Pragmatic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List 20 Crossword</dc:title>
  <dcterms:created xsi:type="dcterms:W3CDTF">2021-10-11T16:03:52Z</dcterms:created>
  <dcterms:modified xsi:type="dcterms:W3CDTF">2021-10-11T16:03:52Z</dcterms:modified>
</cp:coreProperties>
</file>