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jargon    </w:t>
      </w:r>
      <w:r>
        <w:t xml:space="preserve">   scanty    </w:t>
      </w:r>
      <w:r>
        <w:t xml:space="preserve">   rabid    </w:t>
      </w:r>
      <w:r>
        <w:t xml:space="preserve">   peer    </w:t>
      </w:r>
      <w:r>
        <w:t xml:space="preserve">   mandatory    </w:t>
      </w:r>
      <w:r>
        <w:t xml:space="preserve">   larceny    </w:t>
      </w:r>
      <w:r>
        <w:t xml:space="preserve">   hardy    </w:t>
      </w:r>
      <w:r>
        <w:t xml:space="preserve">   fault    </w:t>
      </w:r>
      <w:r>
        <w:t xml:space="preserve">   elation    </w:t>
      </w:r>
      <w:r>
        <w:t xml:space="preserve">   ballad    </w:t>
      </w:r>
      <w:r>
        <w:t xml:space="preserve">   aberration    </w:t>
      </w:r>
      <w:r>
        <w:t xml:space="preserve">   immense    </w:t>
      </w:r>
      <w:r>
        <w:t xml:space="preserve">   genre    </w:t>
      </w:r>
      <w:r>
        <w:t xml:space="preserve">   daub    </w:t>
      </w:r>
      <w:r>
        <w:t xml:space="preserve">   caricature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List 2</dc:title>
  <dcterms:created xsi:type="dcterms:W3CDTF">2021-10-11T16:03:31Z</dcterms:created>
  <dcterms:modified xsi:type="dcterms:W3CDTF">2021-10-11T16:03:31Z</dcterms:modified>
</cp:coreProperties>
</file>