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SAT - List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honest, unconcealed, forthright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boisterous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is supremely skilled in a fine art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indigent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an end or limit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aboveboard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immense in size or magnitude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finite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secretive, covert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decipher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happen for a second 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hustle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understand a coded or hidden meaning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contrite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giving off light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plenteous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better than or above all others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peerless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being completely forgotten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luminous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full of energy, active, happy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toilsome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act with urgency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diaphanous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transparent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alcove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found in ample supply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oblivion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recess or partially enclosed area connected to a larger room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aroma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desiring forgiveness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clandestine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difficult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prudence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typically pleasant scent or smell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virtuoso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lacking sufficient money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recur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quality of being careful and judicious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stupendous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- List 4</dc:title>
  <dcterms:created xsi:type="dcterms:W3CDTF">2021-10-11T16:02:20Z</dcterms:created>
  <dcterms:modified xsi:type="dcterms:W3CDTF">2021-10-11T16:02:20Z</dcterms:modified>
</cp:coreProperties>
</file>