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List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noticable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demanding and tiring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lacking energy and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open to physical or mental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great 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full of strong emotion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hermit; one who lives a solitary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shallow, not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happening by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all-powerful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lenient; not critical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hinder or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going on without interruption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relevant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powerful; effective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List #4</dc:title>
  <dcterms:created xsi:type="dcterms:W3CDTF">2021-10-11T16:03:06Z</dcterms:created>
  <dcterms:modified xsi:type="dcterms:W3CDTF">2021-10-11T16:03:06Z</dcterms:modified>
</cp:coreProperties>
</file>