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List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unceasing;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avert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strong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to physical or mental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demanding and exhausting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surface;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great abundance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#4</dc:title>
  <dcterms:created xsi:type="dcterms:W3CDTF">2021-10-11T16:03:10Z</dcterms:created>
  <dcterms:modified xsi:type="dcterms:W3CDTF">2021-10-11T16:03:10Z</dcterms:modified>
</cp:coreProperties>
</file>