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List #4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noticeable.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Demanding and exhausting.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great abundance.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powerful.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Powerful, effective.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Generous to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 to physical or mental damage or hurt.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living a solitary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forestall, or prevent.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Going on without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surface, shallow.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by chance.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strong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energy or enthusiasm.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Fitting and appropriate.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List #4 Crossword Puzzle</dc:title>
  <dcterms:created xsi:type="dcterms:W3CDTF">2021-10-11T16:03:08Z</dcterms:created>
  <dcterms:modified xsi:type="dcterms:W3CDTF">2021-10-11T16:03:08Z</dcterms:modified>
</cp:coreProperties>
</file>