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List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risible    </w:t>
      </w:r>
      <w:r>
        <w:t xml:space="preserve">   deride    </w:t>
      </w:r>
      <w:r>
        <w:t xml:space="preserve">   prerogative    </w:t>
      </w:r>
      <w:r>
        <w:t xml:space="preserve">   derogatory    </w:t>
      </w:r>
      <w:r>
        <w:t xml:space="preserve">   complacent    </w:t>
      </w:r>
      <w:r>
        <w:t xml:space="preserve">   scoff    </w:t>
      </w:r>
      <w:r>
        <w:t xml:space="preserve">   pretentious    </w:t>
      </w:r>
      <w:r>
        <w:t xml:space="preserve">   contempt    </w:t>
      </w:r>
      <w:r>
        <w:t xml:space="preserve">   supercilious    </w:t>
      </w:r>
      <w:r>
        <w:t xml:space="preserve">   condescend    </w:t>
      </w:r>
      <w:r>
        <w:t xml:space="preserve">   deprecate    </w:t>
      </w:r>
      <w:r>
        <w:t xml:space="preserve">   disparage    </w:t>
      </w:r>
      <w:r>
        <w:t xml:space="preserve">   haughty    </w:t>
      </w:r>
      <w:r>
        <w:t xml:space="preserve">   fastidious    </w:t>
      </w:r>
      <w:r>
        <w:t xml:space="preserve">   disdain    </w:t>
      </w:r>
      <w:r>
        <w:t xml:space="preserve">   arrogant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#5</dc:title>
  <dcterms:created xsi:type="dcterms:W3CDTF">2021-10-11T16:03:12Z</dcterms:created>
  <dcterms:modified xsi:type="dcterms:W3CDTF">2021-10-11T16:03:12Z</dcterms:modified>
</cp:coreProperties>
</file>