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List #6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garner    </w:t>
      </w:r>
      <w:r>
        <w:t xml:space="preserve">   heed    </w:t>
      </w:r>
      <w:r>
        <w:t xml:space="preserve">   immutable    </w:t>
      </w:r>
      <w:r>
        <w:t xml:space="preserve">   mar    </w:t>
      </w:r>
      <w:r>
        <w:t xml:space="preserve">   meander    </w:t>
      </w:r>
      <w:r>
        <w:t xml:space="preserve">   mitigate    </w:t>
      </w:r>
      <w:r>
        <w:t xml:space="preserve">   mutation    </w:t>
      </w:r>
      <w:r>
        <w:t xml:space="preserve">   nullify    </w:t>
      </w:r>
      <w:r>
        <w:t xml:space="preserve">   obliterate    </w:t>
      </w:r>
      <w:r>
        <w:t xml:space="preserve">   obscure    </w:t>
      </w:r>
      <w:r>
        <w:t xml:space="preserve">   peruse    </w:t>
      </w:r>
      <w:r>
        <w:t xml:space="preserve">   placate    </w:t>
      </w:r>
      <w:r>
        <w:t xml:space="preserve">   posit    </w:t>
      </w:r>
      <w:r>
        <w:t xml:space="preserve">   proponent    </w:t>
      </w:r>
      <w:r>
        <w:t xml:space="preserve">   raze    </w:t>
      </w:r>
      <w:r>
        <w:t xml:space="preserve">   rebuff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#6 Word Search</dc:title>
  <dcterms:created xsi:type="dcterms:W3CDTF">2021-10-11T16:03:18Z</dcterms:created>
  <dcterms:modified xsi:type="dcterms:W3CDTF">2021-10-11T16:03:18Z</dcterms:modified>
</cp:coreProperties>
</file>