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List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indefinite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impossible to refute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negative discouraging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make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 lacking personal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v.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n. displeasing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uncertain about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n. a system of sounds for letters, groups of letters, and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n. a positive, upbeat, favorable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n. harmonious musical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n. pleasing or sweet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wealthy in a material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colored by personal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to defile something sacred or very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sacredness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to wither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 able to be proved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n.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n. the profaning of something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9</dc:title>
  <dcterms:created xsi:type="dcterms:W3CDTF">2021-10-11T16:02:38Z</dcterms:created>
  <dcterms:modified xsi:type="dcterms:W3CDTF">2021-10-11T16:02:38Z</dcterms:modified>
</cp:coreProperties>
</file>