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List #9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refute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poor; lacking necessary material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negative outlook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wither; degenerate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flourish; to grow and quickly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sounds for letters, groups of letters, and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lightness of approach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shaky in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defile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harmonious musical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wealthy in a material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colored by personal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uncertain about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desecration of something holy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outlook on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firmly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indefinite;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weighty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displeasing,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sacred or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tight or constricted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pleasing or sweet sound;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personal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definite or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loose; unstructured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#9 Crossword Puzzle</dc:title>
  <dcterms:created xsi:type="dcterms:W3CDTF">2021-10-11T16:03:20Z</dcterms:created>
  <dcterms:modified xsi:type="dcterms:W3CDTF">2021-10-11T16:03:20Z</dcterms:modified>
</cp:coreProperties>
</file>