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meet at the church every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will not take a"b", for his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Speaks straight to the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name required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take all the facts and make a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has no parents and lives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is ready to do any extreme sport because he is not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Awesome;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improve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people that do not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watch a movie that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Judging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forward in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I do not want to spend the money on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an author, I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Annoying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research something;to look 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so sad that she lost her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Mutual relationship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PREP</dc:title>
  <dcterms:created xsi:type="dcterms:W3CDTF">2021-10-11T16:02:12Z</dcterms:created>
  <dcterms:modified xsi:type="dcterms:W3CDTF">2021-10-11T16:02:12Z</dcterms:modified>
</cp:coreProperties>
</file>