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PREP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Adept    </w:t>
      </w:r>
      <w:r>
        <w:t xml:space="preserve">   Advocate    </w:t>
      </w:r>
      <w:r>
        <w:t xml:space="preserve">   Aesthetic    </w:t>
      </w:r>
      <w:r>
        <w:t xml:space="preserve">   Anecdote    </w:t>
      </w:r>
      <w:r>
        <w:t xml:space="preserve">   Commendable    </w:t>
      </w:r>
      <w:r>
        <w:t xml:space="preserve">   Cursory    </w:t>
      </w:r>
      <w:r>
        <w:t xml:space="preserve">   Disparage    </w:t>
      </w:r>
      <w:r>
        <w:t xml:space="preserve">   Disparity    </w:t>
      </w:r>
      <w:r>
        <w:t xml:space="preserve">   Erratic    </w:t>
      </w:r>
      <w:r>
        <w:t xml:space="preserve">   Foster    </w:t>
      </w:r>
      <w:r>
        <w:t xml:space="preserve">   Lament    </w:t>
      </w:r>
      <w:r>
        <w:t xml:space="preserve">   Lucid    </w:t>
      </w:r>
      <w:r>
        <w:t xml:space="preserve">   Mundane    </w:t>
      </w:r>
      <w:r>
        <w:t xml:space="preserve">   Prosaic    </w:t>
      </w:r>
      <w:r>
        <w:t xml:space="preserve">   Quell    </w:t>
      </w:r>
      <w:r>
        <w:t xml:space="preserve">   Somber    </w:t>
      </w:r>
      <w:r>
        <w:t xml:space="preserve">   Speculate    </w:t>
      </w:r>
      <w:r>
        <w:t xml:space="preserve">   Tenaclous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WORDSEARCH</dc:title>
  <dcterms:created xsi:type="dcterms:W3CDTF">2021-10-11T16:03:28Z</dcterms:created>
  <dcterms:modified xsi:type="dcterms:W3CDTF">2021-10-11T16:03:28Z</dcterms:modified>
</cp:coreProperties>
</file>