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expressing much in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strongly fortified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of greatest adversity or despair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wishing evil or harm to another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tear roughly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scatter or spread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wasting away of the body or of an organ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awkward, clumsy, or unmannerly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ashamed or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abnormally lean or thin by a gradual wasting away of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powerful; mighty; potent.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scolding or a long or intense verbal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wander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persistent, irrational fear of a specific object, activity, or situation that leads to a compelling desire to avoid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minor weakness or failing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keen sense of what to say or do to avoid giving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strictly accurate or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regarded with awe as being the embodiment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Practice</dc:title>
  <dcterms:created xsi:type="dcterms:W3CDTF">2021-10-11T16:02:07Z</dcterms:created>
  <dcterms:modified xsi:type="dcterms:W3CDTF">2021-10-11T16:02:07Z</dcterms:modified>
</cp:coreProperties>
</file>