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Prep Word Scramble</w:t>
      </w:r>
    </w:p>
    <w:p>
      <w:pPr>
        <w:pStyle w:val="Questions"/>
      </w:pPr>
      <w:r>
        <w:t xml:space="preserve">1. NZEZUL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ENHANCE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TELRPEE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EBNLTGAI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UNLYIFL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WOREC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BLGWIOINL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ATAMSBENE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TUADILP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YTRAD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NEAGMI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BRGTEAOA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Prep Word Scramble</dc:title>
  <dcterms:created xsi:type="dcterms:W3CDTF">2021-10-11T16:02:14Z</dcterms:created>
  <dcterms:modified xsi:type="dcterms:W3CDTF">2021-10-11T16:02:14Z</dcterms:modified>
</cp:coreProperties>
</file>