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academic    </w:t>
      </w:r>
      <w:r>
        <w:t xml:space="preserve">   data    </w:t>
      </w:r>
      <w:r>
        <w:t xml:space="preserve">   considering    </w:t>
      </w:r>
      <w:r>
        <w:t xml:space="preserve">   deleted    </w:t>
      </w:r>
      <w:r>
        <w:t xml:space="preserve">   organization    </w:t>
      </w:r>
      <w:r>
        <w:t xml:space="preserve">   effective    </w:t>
      </w:r>
      <w:r>
        <w:t xml:space="preserve">   transitions    </w:t>
      </w:r>
      <w:r>
        <w:t xml:space="preserve">   chart    </w:t>
      </w:r>
      <w:r>
        <w:t xml:space="preserve">   graph    </w:t>
      </w:r>
      <w:r>
        <w:t xml:space="preserve">   mainidea    </w:t>
      </w:r>
      <w:r>
        <w:t xml:space="preserve">   nochange    </w:t>
      </w:r>
      <w:r>
        <w:t xml:space="preserve">   timed    </w:t>
      </w:r>
      <w:r>
        <w:t xml:space="preserve">   calculator    </w:t>
      </w:r>
      <w:r>
        <w:t xml:space="preserve">   eliminate    </w:t>
      </w:r>
      <w:r>
        <w:t xml:space="preserve">   claims    </w:t>
      </w:r>
      <w:r>
        <w:t xml:space="preserve">   persuasive    </w:t>
      </w:r>
      <w:r>
        <w:t xml:space="preserve">   stylistic    </w:t>
      </w:r>
      <w:r>
        <w:t xml:space="preserve">   reasoning    </w:t>
      </w:r>
      <w:r>
        <w:t xml:space="preserve">   analyze    </w:t>
      </w:r>
      <w:r>
        <w:t xml:space="preserve">   rubric    </w:t>
      </w:r>
      <w:r>
        <w:t xml:space="preserve">   determine    </w:t>
      </w:r>
      <w:r>
        <w:t xml:space="preserve">   omit    </w:t>
      </w:r>
      <w:r>
        <w:t xml:space="preserve">   evidencebased    </w:t>
      </w:r>
      <w:r>
        <w:t xml:space="preserve">   sentencestructure    </w:t>
      </w:r>
      <w:r>
        <w:t xml:space="preserve">   rhetoric    </w:t>
      </w:r>
      <w:r>
        <w:t xml:space="preserve">   essay    </w:t>
      </w:r>
      <w:r>
        <w:t xml:space="preserve">   writing    </w:t>
      </w:r>
      <w:r>
        <w:t xml:space="preserve">   reading    </w:t>
      </w:r>
      <w:r>
        <w:t xml:space="preserve">   scoring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Prep Word Search</dc:title>
  <dcterms:created xsi:type="dcterms:W3CDTF">2021-10-11T16:03:54Z</dcterms:created>
  <dcterms:modified xsi:type="dcterms:W3CDTF">2021-10-11T16:03:54Z</dcterms:modified>
</cp:coreProperties>
</file>