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SAT Prep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(non) - nonsense writing or talking; ridiculous worthless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- deserving of praise; noteworthy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- good natured, humorous; given to jokes; generally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- a characteristic specific to a certain person; a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- to scold or criticize harshly with the objective of motivating the other person to correct the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- wicked or evil; villainous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- very generous, kind or forgiving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- an embarrassing social blunder, a behavioral blunder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- bravery and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- excessively talkative,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- particularly vicious or offensive on a societal level and not just a personal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- multifaceted; combining elements from many places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- something that serves 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- a shortage; not having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-unusual from expected norms; unexpected in light of past behaviors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SAT Prep Words</dc:title>
  <dcterms:created xsi:type="dcterms:W3CDTF">2021-10-10T23:44:08Z</dcterms:created>
  <dcterms:modified xsi:type="dcterms:W3CDTF">2021-10-10T23:44:08Z</dcterms:modified>
</cp:coreProperties>
</file>