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Prep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stubbornly resistant to the control or authority to the control or authority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nature, humorous; given to jokes; generally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unusual from expected norms; unexpected in light of past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particularly vicious or offensive on a societal level and not just a personal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embarrassing social blunder, behavioral blunder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multifaceted; combining elements from places or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nonsense writing or talking; ridiculous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 in understanding something; in math 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bravery and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attitude of possessing a cool head and composure in the face of danger, adversity or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shortage; not having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serves to stop someting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excessively talkative; wordy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best example of something; a model of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generous, kind or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 specific to a certain person; a quirk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deserving of praise, noteworthy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scold or criticize harshly with the objective of motivating the 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whining or complaining; inclined to find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wicked or evil; villainous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Prep Words</dc:title>
  <dcterms:created xsi:type="dcterms:W3CDTF">2021-10-11T16:02:23Z</dcterms:created>
  <dcterms:modified xsi:type="dcterms:W3CDTF">2021-10-11T16:02:23Z</dcterms:modified>
</cp:coreProperties>
</file>