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show affection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heals or comforts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regret or mourn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brag greatly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Depression of spirits, gloomy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rub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less servere, to relieve to lessen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something seems both true and false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downfall of failure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opening in the earth surface, differences of opinon</w:t>
            </w:r>
          </w:p>
        </w:tc>
      </w:tr>
    </w:tbl>
    <w:p>
      <w:pPr>
        <w:pStyle w:val="WordBankSmall"/>
      </w:pPr>
      <w:r>
        <w:t xml:space="preserve">   Alleviate    </w:t>
      </w:r>
      <w:r>
        <w:t xml:space="preserve">   Balm    </w:t>
      </w:r>
      <w:r>
        <w:t xml:space="preserve">   Chasm    </w:t>
      </w:r>
      <w:r>
        <w:t xml:space="preserve">   Debacle     </w:t>
      </w:r>
      <w:r>
        <w:t xml:space="preserve">   Efface    </w:t>
      </w:r>
      <w:r>
        <w:t xml:space="preserve">   Fawn    </w:t>
      </w:r>
      <w:r>
        <w:t xml:space="preserve">   Melancholy     </w:t>
      </w:r>
      <w:r>
        <w:t xml:space="preserve">   Parodox     </w:t>
      </w:r>
      <w:r>
        <w:t xml:space="preserve">   Gloat     </w:t>
      </w:r>
      <w:r>
        <w:t xml:space="preserve">   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Puzzle </dc:title>
  <dcterms:created xsi:type="dcterms:W3CDTF">2021-10-11T16:03:23Z</dcterms:created>
  <dcterms:modified xsi:type="dcterms:W3CDTF">2021-10-11T16:03:23Z</dcterms:modified>
</cp:coreProperties>
</file>