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Quiz #12 (Week of 4-5)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flaunting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gifted/talented beyond one's years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delay unnecessarily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takes one side or the other to persuade 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speaker</w:t>
            </w:r>
          </w:p>
        </w:tc>
      </w:tr>
    </w:tbl>
    <w:p>
      <w:pPr>
        <w:pStyle w:val="WordBankMedium"/>
      </w:pPr>
      <w:r>
        <w:t xml:space="preserve">   precocious    </w:t>
      </w:r>
      <w:r>
        <w:t xml:space="preserve">   pretentious    </w:t>
      </w:r>
      <w:r>
        <w:t xml:space="preserve">   procrastinate    </w:t>
      </w:r>
      <w:r>
        <w:t xml:space="preserve">   prosaic    </w:t>
      </w:r>
      <w:r>
        <w:t xml:space="preserve">   prosperity    </w:t>
      </w:r>
      <w:r>
        <w:t xml:space="preserve">   orator    </w:t>
      </w:r>
      <w:r>
        <w:t xml:space="preserve">   ostentatious    </w:t>
      </w:r>
      <w:r>
        <w:t xml:space="preserve">   parched    </w:t>
      </w:r>
      <w:r>
        <w:t xml:space="preserve">   perfidious    </w:t>
      </w:r>
      <w:r>
        <w:t xml:space="preserve">   practical    </w:t>
      </w:r>
      <w:r>
        <w:t xml:space="preserve">   lobbyist    </w:t>
      </w:r>
      <w:r>
        <w:t xml:space="preserve">   longevity    </w:t>
      </w:r>
      <w:r>
        <w:t xml:space="preserve">   mundane    </w:t>
      </w:r>
      <w:r>
        <w:t xml:space="preserve">   nonchalant    </w:t>
      </w:r>
      <w:r>
        <w:t xml:space="preserve">   opulent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Quiz #12 (Week of 4-5)</dc:title>
  <dcterms:created xsi:type="dcterms:W3CDTF">2021-10-11T16:03:21Z</dcterms:created>
  <dcterms:modified xsi:type="dcterms:W3CDTF">2021-10-11T16:03:21Z</dcterms:modified>
</cp:coreProperties>
</file>