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Unit 2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 unspecified, but related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confidence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is; in other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polite, well manered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reduce in esteem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asserting opinions in an arrogant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evening, after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opposite, other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performed with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in every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lacks the means to provide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of or treat with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elements from a variety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things currently are with out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 unspecified, but related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morning, before the 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 or illegal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its self,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year of the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Unit 2 Words</dc:title>
  <dcterms:created xsi:type="dcterms:W3CDTF">2021-10-11T16:02:42Z</dcterms:created>
  <dcterms:modified xsi:type="dcterms:W3CDTF">2021-10-11T16:02:42Z</dcterms:modified>
</cp:coreProperties>
</file>