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Unit 3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determined to have one's own way; willful; stubborn; obstinate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deficient in quantity or quality; lacking fullness or richness; scanty; inadequate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unreasonably cruel or unfair towards someone who has harmed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(control, responsibility, authority, etc.) to someone : to trust someone with (a job, duty, etc.)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as if you have no energy or interest in doing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attract someone very much and hold their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decided or arrenged without any reason or plan, often unfairly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plunge into or place under a liquid/to involve deeply; absorb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express your ideas and opinions well, especially to influence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opinion about whether a person, group, or idea is good or bad which influences how you deal with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Unit 3 Vocabulary Crossword</dc:title>
  <dcterms:created xsi:type="dcterms:W3CDTF">2021-10-11T16:02:46Z</dcterms:created>
  <dcterms:modified xsi:type="dcterms:W3CDTF">2021-10-11T16:02:46Z</dcterms:modified>
</cp:coreProperties>
</file>