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band director raised his arm, the musicians _____(ly) raised their instruments.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approach to life is more ___ and cautious than carefree and happy-go-lucky.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opened my closet door and everything fell out, my mom declared it ___ and made em clean it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beautiful hotel seemed ___ in comparison with what had grown up around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mature means to face, and not ____, every fresh crisis that comes.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 has a(n) style of writing that any students find difficult to understand.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copied his spech and here it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pep rally began, the gymnasium was filled with the __ of many students talking, running around, and practicing.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odor of the skunk filled the car as we drove past its dead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eight room and eleven bathrooms, their house was a(n) ____ style of writing that every student find difficult to understand.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#1</dc:title>
  <dcterms:created xsi:type="dcterms:W3CDTF">2021-10-11T16:04:06Z</dcterms:created>
  <dcterms:modified xsi:type="dcterms:W3CDTF">2021-10-11T16:04:06Z</dcterms:modified>
</cp:coreProperties>
</file>