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SAT VOCABULARY</w:t>
      </w:r>
    </w:p>
    <w:p>
      <w:pPr>
        <w:pStyle w:val="Questions"/>
      </w:pPr>
      <w:r>
        <w:t xml:space="preserve">1. INLUDAAOT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ECRBIAC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PGMUNI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RIMTH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TVEUBRIOS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IUONTSORO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EMCROIED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NNEOSLTI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ATESTU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EAVRSE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SENLNITO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IASCTRENA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AMIRPTGCA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INEUMIIDTV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GGOEDD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ZLPOEAIR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OCRPIIFL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OURSTEEL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ITCOS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20. ROFDIL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21. TSREVUB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22. CTERERYAH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23. LAIEVOTL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 VOCABULARY</dc:title>
  <dcterms:created xsi:type="dcterms:W3CDTF">2021-10-11T16:03:10Z</dcterms:created>
  <dcterms:modified xsi:type="dcterms:W3CDTF">2021-10-11T16:03:10Z</dcterms:modified>
</cp:coreProperties>
</file>