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clowb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attentive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prattical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self-important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producing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highly skilled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find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decline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lavish or costly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thrifty or 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show scorn or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cautious and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emotion or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tear down or destroy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2021-10-11T16:03:14Z</dcterms:created>
  <dcterms:modified xsi:type="dcterms:W3CDTF">2021-10-11T16:03:14Z</dcterms:modified>
</cp:coreProperties>
</file>