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socially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seek revenge</w:t>
            </w:r>
          </w:p>
        </w:tc>
      </w:tr>
    </w:tbl>
    <w:p>
      <w:pPr>
        <w:pStyle w:val="WordBankLarge"/>
      </w:pPr>
      <w:r>
        <w:t xml:space="preserve">   lithe    </w:t>
      </w:r>
      <w:r>
        <w:t xml:space="preserve">   amorous    </w:t>
      </w:r>
      <w:r>
        <w:t xml:space="preserve">   hapless    </w:t>
      </w:r>
      <w:r>
        <w:t xml:space="preserve">   insidious    </w:t>
      </w:r>
      <w:r>
        <w:t xml:space="preserve">   genial    </w:t>
      </w:r>
      <w:r>
        <w:t xml:space="preserve">   officious    </w:t>
      </w:r>
      <w:r>
        <w:t xml:space="preserve">   kudos    </w:t>
      </w:r>
      <w:r>
        <w:t xml:space="preserve">   fathom    </w:t>
      </w:r>
      <w:r>
        <w:t xml:space="preserve">   noxious    </w:t>
      </w:r>
      <w:r>
        <w:t xml:space="preserve">   boon    </w:t>
      </w:r>
      <w:r>
        <w:t xml:space="preserve">   judicious    </w:t>
      </w:r>
      <w:r>
        <w:t xml:space="preserve">   larceny    </w:t>
      </w:r>
      <w:r>
        <w:t xml:space="preserve">   evince    </w:t>
      </w:r>
      <w:r>
        <w:t xml:space="preserve">   decorous    </w:t>
      </w:r>
      <w:r>
        <w:t xml:space="preserve">   serene    </w:t>
      </w:r>
      <w:r>
        <w:t xml:space="preserve">   placid    </w:t>
      </w:r>
      <w:r>
        <w:t xml:space="preserve">   munificence    </w:t>
      </w:r>
      <w:r>
        <w:t xml:space="preserve">   stingy    </w:t>
      </w:r>
      <w:r>
        <w:t xml:space="preserve">   avenge    </w:t>
      </w:r>
      <w:r>
        <w:t xml:space="preserve">   bills    </w:t>
      </w:r>
      <w:r>
        <w:t xml:space="preserve">   fabricate    </w:t>
      </w:r>
      <w:r>
        <w:t xml:space="preserve">   heinous    </w:t>
      </w:r>
      <w:r>
        <w:t xml:space="preserve">   garrulous    </w:t>
      </w:r>
      <w:r>
        <w:t xml:space="preserve">   sophomoric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2021-10-11T16:03:21Z</dcterms:created>
  <dcterms:modified xsi:type="dcterms:W3CDTF">2021-10-11T16:03:21Z</dcterms:modified>
</cp:coreProperties>
</file>