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WORLD BELOW THE NORMAL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JOINT OR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WAITING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LAY OR BE ENCLOSED COMFORTABLY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UNCOMFORTABLY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RULED BY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NUMBER; COUNTLESS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SLIGHT OR TEMPORARY MORAL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DESTROY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SOMETHING DOWN INTO PARTSON ORDER 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GRAIN OR SEED</w:t>
            </w:r>
          </w:p>
        </w:tc>
      </w:tr>
    </w:tbl>
    <w:p>
      <w:pPr>
        <w:pStyle w:val="WordBankMedium"/>
      </w:pPr>
      <w:r>
        <w:t xml:space="preserve">   JUNCTURE    </w:t>
      </w:r>
      <w:r>
        <w:t xml:space="preserve">   KERNEL    </w:t>
      </w:r>
      <w:r>
        <w:t xml:space="preserve">   LAPSE    </w:t>
      </w:r>
      <w:r>
        <w:t xml:space="preserve">   MALADY    </w:t>
      </w:r>
      <w:r>
        <w:t xml:space="preserve">   MYRIAD    </w:t>
      </w:r>
      <w:r>
        <w:t xml:space="preserve">   NECESSITATE    </w:t>
      </w:r>
      <w:r>
        <w:t xml:space="preserve">   NESTLE    </w:t>
      </w:r>
      <w:r>
        <w:t xml:space="preserve">   OBLITERATE    </w:t>
      </w:r>
      <w:r>
        <w:t xml:space="preserve">   PARSE    </w:t>
      </w:r>
      <w:r>
        <w:t xml:space="preserve">   QUEUE    </w:t>
      </w:r>
      <w:r>
        <w:t xml:space="preserve">   RAVENOUS    </w:t>
      </w:r>
      <w:r>
        <w:t xml:space="preserve">   SCUTTLE    </w:t>
      </w:r>
      <w:r>
        <w:t xml:space="preserve">   THEARCHY    </w:t>
      </w:r>
      <w:r>
        <w:t xml:space="preserve">   UNDERWORLD    </w:t>
      </w:r>
      <w:r>
        <w:t xml:space="preserve">   WRITHE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LESSON</dc:title>
  <dcterms:created xsi:type="dcterms:W3CDTF">2021-10-11T16:03:34Z</dcterms:created>
  <dcterms:modified xsi:type="dcterms:W3CDTF">2021-10-11T16:03:34Z</dcterms:modified>
</cp:coreProperties>
</file>