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RECOVERING QUICKLY FROM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 OF A STORE OR OTHER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TO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FICTITIOUS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INSTALL IN OFFICE WITH A FORMAL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STRONG DESIRE FOR, TO THE POINT OF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CONTEMPT OR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 IN MANNER OR SPEECH; GRUFF,ROUGH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A LOWERING OF SELF ESTEEM;TO LOWER REPUTATION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REJECT BLUNTLY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WORDS</dc:title>
  <dcterms:created xsi:type="dcterms:W3CDTF">2021-10-11T16:02:53Z</dcterms:created>
  <dcterms:modified xsi:type="dcterms:W3CDTF">2021-10-11T16:02:53Z</dcterms:modified>
</cp:coreProperties>
</file>