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SAT VOCABULARY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wither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fit for plowing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old fashioned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mockery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absolute hatred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growing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reconcile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disentangle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secret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hastily done</w:t>
            </w:r>
          </w:p>
        </w:tc>
      </w:tr>
    </w:tbl>
    <w:p>
      <w:pPr>
        <w:pStyle w:val="WordBankMedium"/>
      </w:pPr>
      <w:r>
        <w:t xml:space="preserve">   ANTIQUATED    </w:t>
      </w:r>
      <w:r>
        <w:t xml:space="preserve">   ARABLE    </w:t>
      </w:r>
      <w:r>
        <w:t xml:space="preserve">   ASCENDANCY    </w:t>
      </w:r>
      <w:r>
        <w:t xml:space="preserve">   ATROPHY    </w:t>
      </w:r>
      <w:r>
        <w:t xml:space="preserve">   CLANDESTINE    </w:t>
      </w:r>
      <w:r>
        <w:t xml:space="preserve">   CONCILIATE    </w:t>
      </w:r>
      <w:r>
        <w:t xml:space="preserve">   CURSORY    </w:t>
      </w:r>
      <w:r>
        <w:t xml:space="preserve">   DERISION    </w:t>
      </w:r>
      <w:r>
        <w:t xml:space="preserve">   ENMITY    </w:t>
      </w:r>
      <w:r>
        <w:t xml:space="preserve">   EXTRICATE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VOCABULARY WORDS</dc:title>
  <dcterms:created xsi:type="dcterms:W3CDTF">2021-10-11T16:03:11Z</dcterms:created>
  <dcterms:modified xsi:type="dcterms:W3CDTF">2021-10-11T16:03:11Z</dcterms:modified>
</cp:coreProperties>
</file>