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#1 DAY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dislike, repugnance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violate the sacredness of a thing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unlucky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humiliating, disgracing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abrupt, dismissive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keen insight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wickedness or sin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incorrect, misleading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rash; hastily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tremendous noise, disharmonious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#1 DAY 3</dc:title>
  <dcterms:created xsi:type="dcterms:W3CDTF">2021-10-12T20:30:27Z</dcterms:created>
  <dcterms:modified xsi:type="dcterms:W3CDTF">2021-10-12T20:30:27Z</dcterms:modified>
</cp:coreProperties>
</file>