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SAT VOCAB SET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bad-tempered person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persuade someone to do something by flattery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Synonyms are stubborn and relentless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Synonyms are tyrant and dictator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Means great wealth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Low spirits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Plankton from Spongebob can be described using this word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short, real stoey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Praised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Synonyms are eulogize and acclaim</w:t>
            </w:r>
          </w:p>
        </w:tc>
      </w:tr>
    </w:tbl>
    <w:p>
      <w:pPr>
        <w:pStyle w:val="WordBankSmall"/>
      </w:pPr>
      <w:r>
        <w:t xml:space="preserve">   Opulence     </w:t>
      </w:r>
      <w:r>
        <w:t xml:space="preserve">   Despot     </w:t>
      </w:r>
      <w:r>
        <w:t xml:space="preserve">   Anecdote     </w:t>
      </w:r>
      <w:r>
        <w:t xml:space="preserve">   Curmudgeon     </w:t>
      </w:r>
      <w:r>
        <w:t xml:space="preserve">   Adulation     </w:t>
      </w:r>
      <w:r>
        <w:t xml:space="preserve">   Obdurate     </w:t>
      </w:r>
      <w:r>
        <w:t xml:space="preserve">   Despondent     </w:t>
      </w:r>
      <w:r>
        <w:t xml:space="preserve">   Nefarious     </w:t>
      </w:r>
      <w:r>
        <w:t xml:space="preserve">   Cajole    </w:t>
      </w:r>
      <w:r>
        <w:t xml:space="preserve">   Extol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 VOCAB SET 1</dc:title>
  <dcterms:created xsi:type="dcterms:W3CDTF">2021-10-12T20:30:40Z</dcterms:created>
  <dcterms:modified xsi:type="dcterms:W3CDTF">2021-10-12T20:30:40Z</dcterms:modified>
</cp:coreProperties>
</file>