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Unselfishly concerned for or devoted to the welfare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Reserved;distant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 in meaning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Boldness;reckless;daring;impertinence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false show of bravery or defiance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Friendly;amiable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tendency;an inclination;prejudice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bare;bleak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wave or displays threateningly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encampment,especially of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Voc. 1</dc:title>
  <dcterms:created xsi:type="dcterms:W3CDTF">2021-10-11T16:02:40Z</dcterms:created>
  <dcterms:modified xsi:type="dcterms:W3CDTF">2021-10-11T16:02:40Z</dcterms:modified>
</cp:coreProperties>
</file>