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10.1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accidental or temporary decline or deviation from an expected or accepted condition or state; a temporary falling or slipping from a previous standard.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cheat; to gain something dishonestly as through a lie, deception, or confidence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strive for a goal; to want or desire something excellent or far beyond the current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analyze (a sentence) in terms of grammatical constituents, identifying the parts of speech, syntactic relations, etc. To describe (a word in a sentence) grammatically, identifying the part of speech, inflectional form, syntactic function,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hungry; famished; voracious.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God or goddess.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destruction or devastation; ruinous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twist the body about, or squirm, as in pain, violent effort,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or thing long established in the same place or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sink (a vessel) deliberately by opening seacocks or making openings in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file or line, especially of people waiting their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avoid or escape by speed, cleverness, trickery, etc; evade.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remove or destroy all traces of; do away with; destroy completely.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 or government of God or of a god. An order or system of deities.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necessary or unavoidable.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Honesty or straightforwardness, especially being honest about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imagined abode of departed souls or spirits; Hades.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disorder or disease of the body, especially one that is chronic or deep-seated.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done with a pen or pencil in the hand; script.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great or indefinitely great number of persons or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two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consume (liquids) by drinking;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Critical or important by a concurrence of circumstances.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softer, usually edible part of a nut, seed, or fruit stone contained within its hard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lie close and snug, like a bird in a nest; snuggle or cuddle.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10.1</dc:title>
  <dcterms:created xsi:type="dcterms:W3CDTF">2021-10-11T16:02:35Z</dcterms:created>
  <dcterms:modified xsi:type="dcterms:W3CDTF">2021-10-11T16:02:35Z</dcterms:modified>
</cp:coreProperties>
</file>