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Advocate    </w:t>
      </w:r>
      <w:r>
        <w:t xml:space="preserve">   Altruistic    </w:t>
      </w:r>
      <w:r>
        <w:t xml:space="preserve">   Ambi    </w:t>
      </w:r>
      <w:r>
        <w:t xml:space="preserve">   Ambivalence    </w:t>
      </w:r>
      <w:r>
        <w:t xml:space="preserve">   Ant    </w:t>
      </w:r>
      <w:r>
        <w:t xml:space="preserve">   Anthro    </w:t>
      </w:r>
      <w:r>
        <w:t xml:space="preserve">   Articulate    </w:t>
      </w:r>
      <w:r>
        <w:t xml:space="preserve">   Aspire    </w:t>
      </w:r>
      <w:r>
        <w:t xml:space="preserve">   Bolster    </w:t>
      </w:r>
      <w:r>
        <w:t xml:space="preserve">   Bombastic    </w:t>
      </w:r>
      <w:r>
        <w:t xml:space="preserve">   Bucolic    </w:t>
      </w:r>
      <w:r>
        <w:t xml:space="preserve">   Cajole    </w:t>
      </w:r>
      <w:r>
        <w:t xml:space="preserve">   Candor    </w:t>
      </w:r>
      <w:r>
        <w:t xml:space="preserve">   Com    </w:t>
      </w:r>
      <w:r>
        <w:t xml:space="preserve">   Con    </w:t>
      </w:r>
      <w:r>
        <w:t xml:space="preserve">   Cord    </w:t>
      </w:r>
      <w:r>
        <w:t xml:space="preserve">   Corroborate    </w:t>
      </w:r>
      <w:r>
        <w:t xml:space="preserve">   Cred    </w:t>
      </w:r>
      <w:r>
        <w:t xml:space="preserve">   Crypto    </w:t>
      </w:r>
      <w:r>
        <w:t xml:space="preserve">   Dis    </w:t>
      </w:r>
      <w:r>
        <w:t xml:space="preserve">   Disseminate    </w:t>
      </w:r>
      <w:r>
        <w:t xml:space="preserve">   Dissent    </w:t>
      </w:r>
      <w:r>
        <w:t xml:space="preserve">   Dogmatic    </w:t>
      </w:r>
      <w:r>
        <w:t xml:space="preserve">   Edify    </w:t>
      </w:r>
      <w:r>
        <w:t xml:space="preserve">   Ego    </w:t>
      </w:r>
      <w:r>
        <w:t xml:space="preserve">   Eloquent    </w:t>
      </w:r>
      <w:r>
        <w:t xml:space="preserve">   Em    </w:t>
      </w:r>
      <w:r>
        <w:t xml:space="preserve">   Enigma    </w:t>
      </w:r>
      <w:r>
        <w:t xml:space="preserve">   Esoteric    </w:t>
      </w:r>
      <w:r>
        <w:t xml:space="preserve">   Grat    </w:t>
      </w:r>
      <w:r>
        <w:t xml:space="preserve">   Halcyon    </w:t>
      </w:r>
      <w:r>
        <w:t xml:space="preserve">   Im    </w:t>
      </w:r>
      <w:r>
        <w:t xml:space="preserve">   Impeccable    </w:t>
      </w:r>
      <w:r>
        <w:t xml:space="preserve">   Inherent    </w:t>
      </w:r>
      <w:r>
        <w:t xml:space="preserve">   Inter    </w:t>
      </w:r>
      <w:r>
        <w:t xml:space="preserve">   Justify    </w:t>
      </w:r>
      <w:r>
        <w:t xml:space="preserve">   Lament    </w:t>
      </w:r>
      <w:r>
        <w:t xml:space="preserve">   Lethargic    </w:t>
      </w:r>
      <w:r>
        <w:t xml:space="preserve">   Malleable    </w:t>
      </w:r>
      <w:r>
        <w:t xml:space="preserve">   Meticulous    </w:t>
      </w:r>
      <w:r>
        <w:t xml:space="preserve">   Miserly    </w:t>
      </w:r>
      <w:r>
        <w:t xml:space="preserve">   Mitigate    </w:t>
      </w:r>
      <w:r>
        <w:t xml:space="preserve">   Muse    </w:t>
      </w:r>
      <w:r>
        <w:t xml:space="preserve">   Nov    </w:t>
      </w:r>
      <w:r>
        <w:t xml:space="preserve">   Ob    </w:t>
      </w:r>
      <w:r>
        <w:t xml:space="preserve">   Ominous    </w:t>
      </w:r>
      <w:r>
        <w:t xml:space="preserve">   Path    </w:t>
      </w:r>
      <w:r>
        <w:t xml:space="preserve">   Phil    </w:t>
      </w:r>
      <w:r>
        <w:t xml:space="preserve">   Placate    </w:t>
      </w:r>
      <w:r>
        <w:t xml:space="preserve">   Prolific    </w:t>
      </w:r>
      <w:r>
        <w:t xml:space="preserve">   Re    </w:t>
      </w:r>
      <w:r>
        <w:t xml:space="preserve">   Refute    </w:t>
      </w:r>
      <w:r>
        <w:t xml:space="preserve">   Sagacity    </w:t>
      </w:r>
      <w:r>
        <w:t xml:space="preserve">   Scrutinize    </w:t>
      </w:r>
      <w:r>
        <w:t xml:space="preserve">   Sed    </w:t>
      </w:r>
      <w:r>
        <w:t xml:space="preserve">   Sporadic    </w:t>
      </w:r>
      <w:r>
        <w:t xml:space="preserve">   Spurious    </w:t>
      </w:r>
      <w:r>
        <w:t xml:space="preserve">   Stagnant    </w:t>
      </w:r>
      <w:r>
        <w:t xml:space="preserve">   Superfluous    </w:t>
      </w:r>
      <w:r>
        <w:t xml:space="preserve">   Terse    </w:t>
      </w:r>
      <w:r>
        <w:t xml:space="preserve">   Urbane    </w:t>
      </w:r>
      <w:r>
        <w:t xml:space="preserve">   Vacillate    </w:t>
      </w:r>
      <w:r>
        <w:t xml:space="preserve">   Venerate    </w:t>
      </w:r>
      <w:r>
        <w:t xml:space="preserve">   Zealot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</dc:title>
  <dcterms:created xsi:type="dcterms:W3CDTF">2021-10-11T16:03:14Z</dcterms:created>
  <dcterms:modified xsi:type="dcterms:W3CDTF">2021-10-11T16:03:14Z</dcterms:modified>
</cp:coreProperties>
</file>