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matters of art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fortress overlooking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an estimated historical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tranquil, secluded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making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2021-10-11T16:03:46Z</dcterms:created>
  <dcterms:modified xsi:type="dcterms:W3CDTF">2021-10-11T16:03:46Z</dcterms:modified>
</cp:coreProperties>
</file>