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 #21-60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impersonator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yellow shirt in a sea of black shirts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Donald Trump's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 Service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Michelle Obama talking about womens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icy hot on sore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night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Interlopers" by 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#21-60</dc:title>
  <dcterms:created xsi:type="dcterms:W3CDTF">2021-10-11T16:02:23Z</dcterms:created>
  <dcterms:modified xsi:type="dcterms:W3CDTF">2021-10-11T16:02:23Z</dcterms:modified>
</cp:coreProperties>
</file>