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deprive of force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tries to influence legislation on behalf of a special interest; a member of a lobby.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meeting at some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complaints.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this world or earth as contrasted with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error in chronology in which a person, object, event, etc. is assinged a date or period other than the correct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or produced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coolly unconcerned, indifferent, or unexcited.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relating to, or characterized by sudden or rash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or the expression of joy or exultation.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especially an orator or political leader, who gains power and popularity by arousing the emotions, passions, and prejudices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life is devoted to the pursuit of pleasure and self-gratification.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Vocab. </dc:title>
  <dcterms:created xsi:type="dcterms:W3CDTF">2021-10-11T16:02:34Z</dcterms:created>
  <dcterms:modified xsi:type="dcterms:W3CDTF">2021-10-11T16:02:34Z</dcterms:modified>
</cp:coreProperties>
</file>