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loud or powerful in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Strict disciplinarian, especially in the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deprive of force or strength; destroy the vigor of; weaken.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assert, vouch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Especially into mutually opposed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sinister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descendant or offspring, as a child, plant, or animal.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speak or write several languages; multilingual.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intervening time; interval; meantime.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existence; still existing; not destroyed or lost.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Understood without being openly expressed; implied.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Marked by the characteristics of an earlier period; antiquated.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Environment, atmosphere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</dc:title>
  <dcterms:created xsi:type="dcterms:W3CDTF">2021-10-11T16:02:26Z</dcterms:created>
  <dcterms:modified xsi:type="dcterms:W3CDTF">2021-10-11T16:02:26Z</dcterms:modified>
</cp:coreProperties>
</file>