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Ask (someone) pressingly and persistently for or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something that one considers to be beneath one's dignity.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(of a person) reserved or uncommunicative in speech; saying little.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(of laws or their application) excessively harsh and severe.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person's look or manner, especially one of a particular kind indicating their character or mood.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adjective or descriptive phrase expressing a quality characteristic of the person or thing mentioned.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Noun- Swiftness of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Very attentive to and concerned about accuracy and detail.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(of an argument or case) clear, logical, and convincing.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Sleepy; drowsy.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Wanting to avoid activity or exertion; lazy.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Bitterness or ill feeling.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Dark; shadowy or obscure.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Behaving or looking as though one thinks one is superior to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showing proper respect; rude.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Noisy and difficult to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making of false and defamatory statements in order to damage someone's reputation; slander.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or consisting of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Treating serious issues with deliberately inappropriate humor; flippant.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(of a person) open and responsive to suggestion; easily persuaded or controlled.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</dc:title>
  <dcterms:created xsi:type="dcterms:W3CDTF">2021-10-11T16:02:32Z</dcterms:created>
  <dcterms:modified xsi:type="dcterms:W3CDTF">2021-10-11T16:02:32Z</dcterms:modified>
</cp:coreProperties>
</file>