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Vocab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brief to the point of being superficial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frugality, stinginess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destructive whirlpool which rapidly sucks in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charming, pleasing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move in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lowest point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condemn, outlaw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appealing but imperceptible harmful, seductive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impact, affect, make an impression; to encroach, infringe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truthfulness, accuracy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lethargic, dormant, lacking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fruitful, fertile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 5</dc:title>
  <dcterms:created xsi:type="dcterms:W3CDTF">2021-10-11T16:02:19Z</dcterms:created>
  <dcterms:modified xsi:type="dcterms:W3CDTF">2021-10-11T16:02:19Z</dcterms:modified>
</cp:coreProperties>
</file>