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subsercient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yearning;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readiness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idealistic, impractical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regard with respect or 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virtue,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the severity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commanding, domineering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coarsely, crudely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little substance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significant, conspicuous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6</dc:title>
  <dcterms:created xsi:type="dcterms:W3CDTF">2021-10-11T16:02:23Z</dcterms:created>
  <dcterms:modified xsi:type="dcterms:W3CDTF">2021-10-11T16:02:23Z</dcterms:modified>
</cp:coreProperties>
</file>