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S.A.T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downward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naked or bare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a description about a chart, graph,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or state of intense joy/happiness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Curving inwards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 out money from a fund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 poring of gas or vapor's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S.A.T Vocab</dc:title>
  <dcterms:created xsi:type="dcterms:W3CDTF">2021-10-11T15:53:45Z</dcterms:created>
  <dcterms:modified xsi:type="dcterms:W3CDTF">2021-10-11T15:53:45Z</dcterms:modified>
</cp:coreProperties>
</file>