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#71-80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soothe; to pacify or relieve by giving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dilemma;any problem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light, good humored satire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smuggle, to make , sell, or transport for sale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 conflict;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or pattern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timely benefit;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secret; hidden;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Bold, shameless; impudent; also like brass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#71-80</dc:title>
  <dcterms:created xsi:type="dcterms:W3CDTF">2021-10-11T16:03:17Z</dcterms:created>
  <dcterms:modified xsi:type="dcterms:W3CDTF">2021-10-11T16:03:17Z</dcterms:modified>
</cp:coreProperties>
</file>