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gentle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uninspired remark, cliche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urgent,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free from guilt or blame, exonerate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reject, 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appearing as such, seemingly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sleepy, drowsy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strike with force; an arrangement of food set out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free flowing, syrupy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7</dc:title>
  <dcterms:created xsi:type="dcterms:W3CDTF">2021-10-11T16:02:25Z</dcterms:created>
  <dcterms:modified xsi:type="dcterms:W3CDTF">2021-10-11T16:02:25Z</dcterms:modified>
</cp:coreProperties>
</file>