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#8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enjoy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refute by evidence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change; 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initiatiates a legal action or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likely to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renounce or surrender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cure;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#8 Word Search</dc:title>
  <dcterms:created xsi:type="dcterms:W3CDTF">2021-10-11T16:03:08Z</dcterms:created>
  <dcterms:modified xsi:type="dcterms:W3CDTF">2021-10-11T16:03:08Z</dcterms:modified>
</cp:coreProperties>
</file>